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27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района ХМАО-Югра Артюх Ольга Петровна,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0376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Николаевича, 26.05.1978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пос.Половинка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Тюменской области,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Пролетарская, д. 6 кв.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Подкорытов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26.02.2024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26.02.2024,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в период времени с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ул.Молодежная</w:t>
      </w:r>
      <w:r>
        <w:rPr>
          <w:rFonts w:ascii="Times New Roman" w:eastAsia="Times New Roman" w:hAnsi="Times New Roman" w:cs="Times New Roman"/>
          <w:sz w:val="26"/>
          <w:szCs w:val="26"/>
        </w:rPr>
        <w:t>, д.13/1, кв.34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22.02.2025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не ночевал дома</w:t>
      </w:r>
      <w:r>
        <w:rPr>
          <w:rFonts w:ascii="Times New Roman" w:eastAsia="Times New Roman" w:hAnsi="Times New Roman" w:cs="Times New Roman"/>
          <w:sz w:val="26"/>
          <w:szCs w:val="26"/>
        </w:rPr>
        <w:t>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от </w:t>
      </w: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6"/>
          <w:szCs w:val="26"/>
        </w:rPr>
        <w:t>22.02.2025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от 06.06.2024, графиком прибытия поднадзорного лица на регистрацию от 06.06.2024;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26.02.2024, копией уведомления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О.Н.. о месте проживания от 19.12.2024;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20.12.2024,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РФ; рапортом УУП 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Чалимова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Подкорытова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